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314/2803/2025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1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18810086230000133506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2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ГИБДД УМВД России по ХМАО-Югре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18810086230000133506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 xml:space="preserve">серии 86хм №640693 от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18810086230000133506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0412365400725003142520186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